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p>
      <w:pPr>
        <w:pStyle w:val="Questions"/>
      </w:pPr>
      <w:r>
        <w:t xml:space="preserve">1. RTTAANILELOI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LOOMISECN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LIETLTAACRPTE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FLLSPTOU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YEPHNH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CEBKSTRA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ESPISLI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LKAOXEAATINCRMM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TQOKNMIUSREA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OKUQMIATTRNAO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2021-10-11T06:23:23Z</dcterms:created>
  <dcterms:modified xsi:type="dcterms:W3CDTF">2021-10-11T06:23:23Z</dcterms:modified>
</cp:coreProperties>
</file>