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language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that stir emotion e.g. Vunerable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 story, usually about someone, to prove a point e.g. charity advert.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describing word e.g. gorgeous.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Someones thoughts and feelings.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Information you can prove e.g. Water boils at 100 degrees celsius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that stands in for a noun e.g. It, he,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writer asks a question for effect. They're normally used to make the reader think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an inanimate object human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doing word e.g. To run,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word to describe a verb, usually ending in - ly e.g. quietly, well.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Repeated word across the text.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name, thing e.g. Table, love, KFC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language features</dc:title>
  <dcterms:created xsi:type="dcterms:W3CDTF">2021-10-11T06:22:40Z</dcterms:created>
  <dcterms:modified xsi:type="dcterms:W3CDTF">2021-10-11T06:22:40Z</dcterms:modified>
</cp:coreProperties>
</file>