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Emotive language    </w:t>
      </w:r>
      <w:r>
        <w:t xml:space="preserve">   Hyperbole    </w:t>
      </w:r>
      <w:r>
        <w:t xml:space="preserve">   Juxtaposition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Pathetic fallacy    </w:t>
      </w:r>
      <w:r>
        <w:t xml:space="preserve">   Personification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techniques</dc:title>
  <dcterms:created xsi:type="dcterms:W3CDTF">2021-10-11T06:23:31Z</dcterms:created>
  <dcterms:modified xsi:type="dcterms:W3CDTF">2021-10-11T06:23:31Z</dcterms:modified>
</cp:coreProperties>
</file>