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describes another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evoke an emotional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things placed together which contrast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something is described as being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one thing with a different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Obvious 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the same letter or sound at the start of several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Attributing human feelings to an inanimate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Crash, Bang, Wallop!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used to describe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two words contradict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 techniques</dc:title>
  <dcterms:created xsi:type="dcterms:W3CDTF">2021-10-11T06:23:34Z</dcterms:created>
  <dcterms:modified xsi:type="dcterms:W3CDTF">2021-10-11T06:23:34Z</dcterms:modified>
</cp:coreProperties>
</file>