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period 5 ORB project 2/25/19:  Merlin: The Lost Years Book I. T.A. Barron. Ronin Hay-Bloemker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flying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where he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goes blind because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forest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flying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secret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bag left by 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ugly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gem of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magical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house made of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washes up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sacred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girl raised by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period 5 ORB project 2/25/19:  Merlin: The Lost Years Book I. T.A. Barron. Ronin Hay-Bloemker</dc:title>
  <dcterms:created xsi:type="dcterms:W3CDTF">2021-10-11T06:23:29Z</dcterms:created>
  <dcterms:modified xsi:type="dcterms:W3CDTF">2021-10-11T06:23:29Z</dcterms:modified>
</cp:coreProperties>
</file>