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poem and chapter footprints and supplementary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story the midnight visitor shows that presence of ______ is needed in all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Hari Singh did not want to break ______ trust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Nelson Mandela was the president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story a letter to God illuminates?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Nelson's Mandela a long walk to freedom is the autobiography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poet Robert Frost mood changed because of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Lencho feeling was destroyed due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first authentic thrill of day in story midnight visitor?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pampered in the story or a Triump of surgery?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poem the _____ will end in fire and 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poem and chapter footprints and supplementary crossward puzzle</dc:title>
  <dcterms:created xsi:type="dcterms:W3CDTF">2021-10-11T06:23:41Z</dcterms:created>
  <dcterms:modified xsi:type="dcterms:W3CDTF">2021-10-11T06:23:41Z</dcterms:modified>
</cp:coreProperties>
</file>