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poem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a popular beliefs or narratives that have not been proven to be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Scrutinized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cautious and alert to the dangers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great joy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so full that the contents spill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Rearranged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one or more things into a new and more acceptable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view of impressive or beautiful natural scenery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Realize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pleasures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where two systems meet and interact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Censure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Dare to do something or go somewhere that may be dangerous or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Valued extremely highly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 or inspect closely and thoroughly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Embrace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stay or a short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Enraptured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Become fully aware of something as a fact. Understand clearly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Confined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application of scientific knowledge for practical purposes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Mythology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 tension. Used to mean pass by in the lyrics of Yours Truly 2095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Scenic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or devise a plan ir idea in the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Conceive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Limited. Restricted. Cramped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Although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spite of the fact that. Even though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Accept something as true. Feel sure of the truth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Interface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expression of formal disapproval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 gentil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Sojourn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poem words</dc:title>
  <dcterms:created xsi:type="dcterms:W3CDTF">2021-10-11T06:23:16Z</dcterms:created>
  <dcterms:modified xsi:type="dcterms:W3CDTF">2021-10-11T06:23:16Z</dcterms:modified>
</cp:coreProperties>
</file>