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poetry  18/5/19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an object a human ability or feeling?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voice in a poem , not always  the voice of the poet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or a group of words that are used more than once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 ideas,  characters or theme that exists in a text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words placed together that have different,  meanings to create a new idea?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Using weather or environment to reflect the themes and feelings of the poem?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combination of two opposite ideas, characters or themes?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Repartition of the words at the beginning of lines?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sentence, that carries over to the next line or stanza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Describing ,a thing or an idea I’m three different ways 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Comparing ,one thing to another  saying it is  something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forming , specific images int the readers ‘s mind using  description?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turning point in a poem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poetry  18/5/19</dc:title>
  <dcterms:created xsi:type="dcterms:W3CDTF">2021-10-11T06:23:39Z</dcterms:created>
  <dcterms:modified xsi:type="dcterms:W3CDTF">2021-10-11T06:23:39Z</dcterms:modified>
</cp:coreProperties>
</file>