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someone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begun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the cat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 taste of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clouds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judge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laughs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cry over spilt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 two birds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 calling the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Spill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sayings</dc:title>
  <dcterms:created xsi:type="dcterms:W3CDTF">2021-10-11T06:24:06Z</dcterms:created>
  <dcterms:modified xsi:type="dcterms:W3CDTF">2021-10-11T06:24:06Z</dcterms:modified>
</cp:coreProperties>
</file>