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seasons and months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Winter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hot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Summer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weather like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snowing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cloudy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Spring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cold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Autumn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seasons and months in Spanish</dc:title>
  <dcterms:created xsi:type="dcterms:W3CDTF">2021-10-11T06:23:04Z</dcterms:created>
  <dcterms:modified xsi:type="dcterms:W3CDTF">2021-10-11T06:23:04Z</dcterms:modified>
</cp:coreProperties>
</file>