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life skill    </w:t>
      </w:r>
      <w:r>
        <w:t xml:space="preserve">   increase vocabulary    </w:t>
      </w:r>
      <w:r>
        <w:t xml:space="preserve">   listening    </w:t>
      </w:r>
      <w:r>
        <w:t xml:space="preserve">   writing    </w:t>
      </w:r>
      <w:r>
        <w:t xml:space="preserve">   communication    </w:t>
      </w:r>
      <w:r>
        <w:t xml:space="preserve">   reading    </w:t>
      </w:r>
      <w:r>
        <w:t xml:space="preserve">   description    </w:t>
      </w:r>
      <w:r>
        <w:t xml:space="preserve">   creativity    </w:t>
      </w:r>
      <w:r>
        <w:t xml:space="preserve">   spelling    </w:t>
      </w:r>
      <w:r>
        <w:t xml:space="preserve">   speaking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skills</dc:title>
  <dcterms:created xsi:type="dcterms:W3CDTF">2021-10-11T06:23:16Z</dcterms:created>
  <dcterms:modified xsi:type="dcterms:W3CDTF">2021-10-11T06:23:16Z</dcterms:modified>
</cp:coreProperties>
</file>