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vicissitudes    </w:t>
      </w:r>
      <w:r>
        <w:t xml:space="preserve">   redolent    </w:t>
      </w:r>
      <w:r>
        <w:t xml:space="preserve">   puissant    </w:t>
      </w:r>
      <w:r>
        <w:t xml:space="preserve">   omnivorous    </w:t>
      </w:r>
      <w:r>
        <w:t xml:space="preserve">   nebulous    </w:t>
      </w:r>
      <w:r>
        <w:t xml:space="preserve">   maudlin    </w:t>
      </w:r>
      <w:r>
        <w:t xml:space="preserve">   lugubrious    </w:t>
      </w:r>
      <w:r>
        <w:t xml:space="preserve">   edifice    </w:t>
      </w:r>
      <w:r>
        <w:t xml:space="preserve">   derogatory    </w:t>
      </w:r>
      <w:r>
        <w:t xml:space="preserve">   abstemious    </w:t>
      </w:r>
      <w:r>
        <w:t xml:space="preserve">   wandered    </w:t>
      </w:r>
      <w:r>
        <w:t xml:space="preserve">   vacant    </w:t>
      </w:r>
      <w:r>
        <w:t xml:space="preserve">   sprightly    </w:t>
      </w:r>
      <w:r>
        <w:t xml:space="preserve">   solitude    </w:t>
      </w:r>
      <w:r>
        <w:t xml:space="preserve">   pensive    </w:t>
      </w:r>
      <w:r>
        <w:t xml:space="preserve">   outdid    </w:t>
      </w:r>
      <w:r>
        <w:t xml:space="preserve">   oer    </w:t>
      </w:r>
      <w:r>
        <w:t xml:space="preserve">   jocund    </w:t>
      </w:r>
      <w:r>
        <w:t xml:space="preserve">   daffodils    </w:t>
      </w:r>
      <w:r>
        <w:t xml:space="preserve">   Continuous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spelling</dc:title>
  <dcterms:created xsi:type="dcterms:W3CDTF">2021-10-11T06:22:30Z</dcterms:created>
  <dcterms:modified xsi:type="dcterms:W3CDTF">2021-10-11T06:22:30Z</dcterms:modified>
</cp:coreProperties>
</file>