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spelling words</w:t>
      </w:r>
    </w:p>
    <w:p>
      <w:pPr>
        <w:pStyle w:val="Questions"/>
      </w:pPr>
      <w:r>
        <w:t xml:space="preserve">1. ITXSERNSNA-MOAICO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OREVITAF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NNCCOUITCTE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OIEANESNTSLN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ENIRTHI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ADEGYTR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CAEAMYD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FLAFCIOI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RATPPCAIEE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IITYTDNE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 words</dc:title>
  <dcterms:created xsi:type="dcterms:W3CDTF">2021-10-11T06:23:58Z</dcterms:created>
  <dcterms:modified xsi:type="dcterms:W3CDTF">2021-10-11T06:23:58Z</dcterms:modified>
</cp:coreProperties>
</file>