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starter: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used to identify people's names or the names of places...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have different ???? to do the same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describing something fully means to go into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 and over and over and over again....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place, the surroundings, the mood is called the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try to see things from a different...?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visually descriptive language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feature or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this technique shows where a sentance 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weather to create a mood is called...?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spoken or written account of connected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'mocking' an example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your answer you should ??? on the point in order to get more marks </w:t>
            </w:r>
          </w:p>
        </w:tc>
      </w:tr>
    </w:tbl>
    <w:p>
      <w:pPr>
        <w:pStyle w:val="WordBankMedium"/>
      </w:pPr>
      <w:r>
        <w:t xml:space="preserve">   tone     </w:t>
      </w:r>
      <w:r>
        <w:t xml:space="preserve">   setting     </w:t>
      </w:r>
      <w:r>
        <w:t xml:space="preserve">   perspective    </w:t>
      </w:r>
      <w:r>
        <w:t xml:space="preserve">   pathetic fallacy    </w:t>
      </w:r>
      <w:r>
        <w:t xml:space="preserve">   repetition    </w:t>
      </w:r>
      <w:r>
        <w:t xml:space="preserve">   noun    </w:t>
      </w:r>
      <w:r>
        <w:t xml:space="preserve">   expand    </w:t>
      </w:r>
      <w:r>
        <w:t xml:space="preserve">   detail    </w:t>
      </w:r>
      <w:r>
        <w:t xml:space="preserve">   narrative     </w:t>
      </w:r>
      <w:r>
        <w:t xml:space="preserve">   punctuation    </w:t>
      </w:r>
      <w:r>
        <w:t xml:space="preserve">   characteristic    </w:t>
      </w:r>
      <w:r>
        <w:t xml:space="preserve">   imagery     </w:t>
      </w:r>
      <w:r>
        <w:t xml:space="preserve">   techniques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starter: REVISION</dc:title>
  <dcterms:created xsi:type="dcterms:W3CDTF">2021-10-11T06:22:58Z</dcterms:created>
  <dcterms:modified xsi:type="dcterms:W3CDTF">2021-10-11T06:22:58Z</dcterms:modified>
</cp:coreProperties>
</file>