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semicolon    </w:t>
      </w:r>
      <w:r>
        <w:t xml:space="preserve">   colon    </w:t>
      </w:r>
      <w:r>
        <w:t xml:space="preserve">   apostrophe    </w:t>
      </w:r>
      <w:r>
        <w:t xml:space="preserve">   metaphor    </w:t>
      </w:r>
      <w:r>
        <w:t xml:space="preserve">   simile    </w:t>
      </w:r>
      <w:r>
        <w:t xml:space="preserve">   questionmark    </w:t>
      </w:r>
      <w:r>
        <w:t xml:space="preserve">   exc;amationmark    </w:t>
      </w:r>
      <w:r>
        <w:t xml:space="preserve">   punctuation    </w:t>
      </w:r>
      <w:r>
        <w:t xml:space="preserve">   alliteration    </w:t>
      </w:r>
      <w:r>
        <w:t xml:space="preserve">   adjective    </w:t>
      </w:r>
      <w:r>
        <w:t xml:space="preserve">   verb    </w:t>
      </w:r>
      <w:r>
        <w:t xml:space="preserve">   fullstop    </w:t>
      </w:r>
      <w:r>
        <w:t xml:space="preserve">   noun    </w:t>
      </w:r>
      <w:r>
        <w:t xml:space="preserve">   describe    </w:t>
      </w:r>
      <w:r>
        <w:t xml:space="preserve">   purpose    </w:t>
      </w:r>
      <w:r>
        <w:t xml:space="preserve">   setting    </w:t>
      </w:r>
      <w:r>
        <w:t xml:space="preserve">   question    </w:t>
      </w:r>
      <w:r>
        <w:t xml:space="preserve">   comma    </w:t>
      </w:r>
      <w:r>
        <w:t xml:space="preserve">   phrase    </w:t>
      </w:r>
      <w:r>
        <w:t xml:space="preserve">   structure    </w:t>
      </w:r>
      <w:r>
        <w:t xml:space="preserve">   paragraph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techniques</dc:title>
  <dcterms:created xsi:type="dcterms:W3CDTF">2021-10-11T06:24:11Z</dcterms:created>
  <dcterms:modified xsi:type="dcterms:W3CDTF">2021-10-11T06:24:11Z</dcterms:modified>
</cp:coreProperties>
</file>