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secret plan by a group to do something unlawful or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preconceived opinion that is not based on reason or actual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deceptive outward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words that imitate the sound they denote.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 to meet at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your language is casual and conversational.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literal meaning of a word or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exactly the same words as were used originally.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not genuine or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Requiring attention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idea that is implied or suggested.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copy or imitate.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Intensely deep or bright.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terminology</dc:title>
  <dcterms:created xsi:type="dcterms:W3CDTF">2021-10-11T06:23:00Z</dcterms:created>
  <dcterms:modified xsi:type="dcterms:W3CDTF">2021-10-11T06:23:00Z</dcterms:modified>
</cp:coreProperties>
</file>