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to Francais (no accents)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Francais (no accents)</dc:title>
  <dcterms:created xsi:type="dcterms:W3CDTF">2021-10-11T06:23:43Z</dcterms:created>
  <dcterms:modified xsi:type="dcterms:W3CDTF">2021-10-11T06:23:43Z</dcterms:modified>
</cp:coreProperties>
</file>