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to Latin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stupid,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once, some time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arrive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mind/spirit/soul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strong/brave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dare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no-one, nobody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want,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to Latin Crossword</dc:title>
  <dcterms:created xsi:type="dcterms:W3CDTF">2021-10-11T06:24:39Z</dcterms:created>
  <dcterms:modified xsi:type="dcterms:W3CDTF">2021-10-11T06:24:39Z</dcterms:modified>
</cp:coreProperties>
</file>