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to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dividend    </w:t>
      </w:r>
      <w:r>
        <w:t xml:space="preserve">   per    </w:t>
      </w:r>
      <w:r>
        <w:t xml:space="preserve">   cut    </w:t>
      </w:r>
      <w:r>
        <w:t xml:space="preserve">   divisor    </w:t>
      </w:r>
      <w:r>
        <w:t xml:space="preserve">   opposite    </w:t>
      </w:r>
      <w:r>
        <w:t xml:space="preserve">   quotient    </w:t>
      </w:r>
      <w:r>
        <w:t xml:space="preserve">   divide    </w:t>
      </w:r>
      <w:r>
        <w:t xml:space="preserve">   division    </w:t>
      </w:r>
      <w:r>
        <w:t xml:space="preserve">   more than    </w:t>
      </w:r>
      <w:r>
        <w:t xml:space="preserve">   more    </w:t>
      </w:r>
      <w:r>
        <w:t xml:space="preserve">   reduced    </w:t>
      </w:r>
      <w:r>
        <w:t xml:space="preserve">   remove    </w:t>
      </w:r>
      <w:r>
        <w:t xml:space="preserve">   subtract    </w:t>
      </w:r>
      <w:r>
        <w:t xml:space="preserve">   take away    </w:t>
      </w:r>
      <w:r>
        <w:t xml:space="preserve">   decrease    </w:t>
      </w:r>
      <w:r>
        <w:t xml:space="preserve">   minus    </w:t>
      </w:r>
      <w:r>
        <w:t xml:space="preserve">   difference    </w:t>
      </w:r>
      <w:r>
        <w:t xml:space="preserve">   subtraction    </w:t>
      </w:r>
      <w:r>
        <w:t xml:space="preserve">   and    </w:t>
      </w:r>
      <w:r>
        <w:t xml:space="preserve">   increased    </w:t>
      </w:r>
      <w:r>
        <w:t xml:space="preserve">   total    </w:t>
      </w:r>
      <w:r>
        <w:t xml:space="preserve">   sum    </w:t>
      </w:r>
      <w:r>
        <w:t xml:space="preserve">   plus    </w:t>
      </w:r>
      <w:r>
        <w:t xml:space="preserve">   altogether    </w:t>
      </w:r>
      <w:r>
        <w:t xml:space="preserve">   add    </w:t>
      </w:r>
      <w:r>
        <w:t xml:space="preserve">   addition    </w:t>
      </w:r>
      <w:r>
        <w:t xml:space="preserve">   of    </w:t>
      </w:r>
      <w:r>
        <w:t xml:space="preserve">   tripled    </w:t>
      </w:r>
      <w:r>
        <w:t xml:space="preserve">   doubled    </w:t>
      </w:r>
      <w:r>
        <w:t xml:space="preserve">   product    </w:t>
      </w:r>
      <w:r>
        <w:t xml:space="preserve">   times    </w:t>
      </w:r>
      <w:r>
        <w:t xml:space="preserve">   multiply    </w:t>
      </w:r>
      <w:r>
        <w:t xml:space="preserve">   multiple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Math</dc:title>
  <dcterms:created xsi:type="dcterms:W3CDTF">2021-10-11T06:24:01Z</dcterms:created>
  <dcterms:modified xsi:type="dcterms:W3CDTF">2021-10-11T06:24:01Z</dcterms:modified>
</cp:coreProperties>
</file>