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to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jacket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buy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skirt</w:t>
            </w:r>
          </w:p>
        </w:tc>
      </w:tr>
    </w:tbl>
    <w:p>
      <w:pPr>
        <w:pStyle w:val="WordBankSmall"/>
      </w:pPr>
      <w:r>
        <w:t xml:space="preserve">   Comprar    </w:t>
      </w:r>
      <w:r>
        <w:t xml:space="preserve">   vender    </w:t>
      </w:r>
      <w:r>
        <w:t xml:space="preserve">   el abrigo    </w:t>
      </w:r>
      <w:r>
        <w:t xml:space="preserve">   la blusa    </w:t>
      </w:r>
      <w:r>
        <w:t xml:space="preserve">   la camisa    </w:t>
      </w:r>
      <w:r>
        <w:t xml:space="preserve">   la chaqueta    </w:t>
      </w:r>
      <w:r>
        <w:t xml:space="preserve">   la falda    </w:t>
      </w:r>
      <w:r>
        <w:t xml:space="preserve">   el traje    </w:t>
      </w:r>
      <w:r>
        <w:t xml:space="preserve">   el vestido    </w:t>
      </w:r>
      <w:r>
        <w:t xml:space="preserve">   los pantalones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to Spanish</dc:title>
  <dcterms:created xsi:type="dcterms:W3CDTF">2021-10-11T06:24:08Z</dcterms:created>
  <dcterms:modified xsi:type="dcterms:W3CDTF">2021-10-11T06:24:08Z</dcterms:modified>
</cp:coreProperties>
</file>