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to Spanish By Skylar Duvall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Spanish By Skylar Duvall</dc:title>
  <dcterms:created xsi:type="dcterms:W3CDTF">2021-10-11T06:23:36Z</dcterms:created>
  <dcterms:modified xsi:type="dcterms:W3CDTF">2021-10-11T06:23:36Z</dcterms:modified>
</cp:coreProperties>
</file>