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to Spanish translation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Squirrel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Rooster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to Spanish translation </dc:title>
  <dcterms:created xsi:type="dcterms:W3CDTF">2021-10-11T06:24:41Z</dcterms:created>
  <dcterms:modified xsi:type="dcterms:W3CDTF">2021-10-11T06:24:41Z</dcterms:modified>
</cp:coreProperties>
</file>