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slachtoffer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brandstof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vertraging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reisplan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verboden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cabriolet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geldig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voetganger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kruispunt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snelheid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hoogte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 thing</dc:title>
  <dcterms:created xsi:type="dcterms:W3CDTF">2021-10-11T06:24:19Z</dcterms:created>
  <dcterms:modified xsi:type="dcterms:W3CDTF">2021-10-11T06:24:19Z</dcterms:modified>
</cp:coreProperties>
</file>