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abundant or plentiful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unknown or hard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consumes too much food or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describe accurately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grumpy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vacation or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brag publicly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wickedness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slow, or impede the process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or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erase </w:t>
            </w:r>
          </w:p>
        </w:tc>
      </w:tr>
    </w:tbl>
    <w:p>
      <w:pPr>
        <w:pStyle w:val="WordBankMedium"/>
      </w:pPr>
      <w:r>
        <w:t xml:space="preserve">   delineate     </w:t>
      </w:r>
      <w:r>
        <w:t xml:space="preserve">   nefarious     </w:t>
      </w:r>
      <w:r>
        <w:t xml:space="preserve">   vernacular     </w:t>
      </w:r>
      <w:r>
        <w:t xml:space="preserve">   brawn     </w:t>
      </w:r>
      <w:r>
        <w:t xml:space="preserve">   tout     </w:t>
      </w:r>
      <w:r>
        <w:t xml:space="preserve">   enhance     </w:t>
      </w:r>
      <w:r>
        <w:t xml:space="preserve">   hinderance     </w:t>
      </w:r>
      <w:r>
        <w:t xml:space="preserve">   efface     </w:t>
      </w:r>
      <w:r>
        <w:t xml:space="preserve">   glutton     </w:t>
      </w:r>
      <w:r>
        <w:t xml:space="preserve">   hiatus     </w:t>
      </w:r>
      <w:r>
        <w:t xml:space="preserve">   querulous     </w:t>
      </w:r>
      <w:r>
        <w:t xml:space="preserve">   engender     </w:t>
      </w:r>
      <w:r>
        <w:t xml:space="preserve">   obliterate     </w:t>
      </w:r>
      <w:r>
        <w:t xml:space="preserve">   copious     </w:t>
      </w:r>
      <w:r>
        <w:t xml:space="preserve">   obscure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</dc:title>
  <dcterms:created xsi:type="dcterms:W3CDTF">2021-10-11T06:24:21Z</dcterms:created>
  <dcterms:modified xsi:type="dcterms:W3CDTF">2021-10-11T06:24:21Z</dcterms:modified>
</cp:coreProperties>
</file>