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quality or state of being in proper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One who rejects a socially establish morality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place or state of political or social perfection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Foretold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Lacking desirable qualities; meager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facial features held to show qualities of mind or character by their configuration or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Basic toughness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Made secret especially by religious or historical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Evil reputation brought about by something grossly criminal, shocking or brutal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Given evidence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Holding unorthodox opinions or doctrines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Prosperous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quart of formum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Burial vault build of rock or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Violator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Weighty or clumsy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Unquestionably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subject to severe criticism or satire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Pleasant or friendly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1</dc:title>
  <dcterms:created xsi:type="dcterms:W3CDTF">2021-10-11T06:23:40Z</dcterms:created>
  <dcterms:modified xsi:type="dcterms:W3CDTF">2021-10-11T06:23:40Z</dcterms:modified>
</cp:coreProperties>
</file>