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portray in words;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formed into crystals; having a crystalline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important or powerful person, especially in the motion picture or media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a great attention to detail; very careful and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 happiness and exhilaration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open circular or oval building with a central space surrounded by tiers of seats for spectators, for the presentation of dramatic or sporting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sudden feeling of cold with shivering accompanied by a rise in temperature, often copious sweating, especially at the onset or height of a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sufficiently strict, severe, or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characterized by or given to introspection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way that shows no mercy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pretend to be affected by (a feeling, state, or injury)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impressive and imposing in appearance or style, especially pretentiously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branch of medicine which deals with disorders of the stomach and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great to be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disparages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way that shows a lack of experience, wisdom, or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warn or reprimand someone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cautious or wary due to realistic suspicions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manner that shows tenacity and grim persistence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falling rapidly and in copious quantities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</dc:title>
  <dcterms:created xsi:type="dcterms:W3CDTF">2021-10-11T06:24:36Z</dcterms:created>
  <dcterms:modified xsi:type="dcterms:W3CDTF">2021-10-11T06:24:36Z</dcterms:modified>
</cp:coreProperties>
</file>