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inconcpicuous or unassertive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affecting the organs of smell; smelly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power;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lightness of mind, character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consult together; compare opinions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settled or sedate charcter; fixed settled or 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imitate deceptivle; to make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immeasurably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without consent; empty; lacking ideas or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disdainfully proud; snobbish; lofty or noble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continuing without interruption; unending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damage or spoil; to deface or 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kept or set apart; self-restrained in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disdainful or contemptuous, as a person or a facial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pass through every part of; to be diffused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quality or fact of being proigal; wasteful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irritating quality; making or having a harsh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lacking in resourcefulness; 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 characterized by or expressing strong displeasure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ptivate; participating in the knowledge of something private or secret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</dc:title>
  <dcterms:created xsi:type="dcterms:W3CDTF">2021-10-11T06:23:38Z</dcterms:created>
  <dcterms:modified xsi:type="dcterms:W3CDTF">2021-10-11T06:23:38Z</dcterms:modified>
</cp:coreProperties>
</file>