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guided by whim rather than reason; impulsive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heavy and slow-moving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friendly; peaceable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required; enforced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energy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excessive praise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heated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persuade with promises and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clashing; not in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friendly; courteous; agreeable in manner; easy to talk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descendants or all 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biting, sharp, severe, sarcastic; able to burn or corrode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assist or encourage, especially in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stern, severe;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being uncertain; unable to decide between two opposing points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unyielding firm in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enlarge; to increase in amount or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something that is disliked, cursed; a person cursed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criticize or punish for the purpose of correction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difficult; requiring much effort; strenuous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harsh temper or bitter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real; based on false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calm or quiet; to give in to the demands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 notion or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pretends to have more knowledge or skill than he or she really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outspoken, blunt; straightforward,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lessen in violence or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supreme; 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indescribably; inexpressibly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irreversible; incapable of being canceled or undone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insolence; rude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light and delicate; unearthly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accustomed (to something difficult or painful)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one who is intolerant of another's beliefs, opinions, or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2021-10-11T06:23:45Z</dcterms:created>
  <dcterms:modified xsi:type="dcterms:W3CDTF">2021-10-11T06:23:45Z</dcterms:modified>
</cp:coreProperties>
</file>