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opposes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someones full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intentionally damaging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to full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is 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totally  get ride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unplanned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slightly strange or unconventional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feel and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and sharp reply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2021-10-11T06:23:58Z</dcterms:created>
  <dcterms:modified xsi:type="dcterms:W3CDTF">2021-10-11T06:23:58Z</dcterms:modified>
</cp:coreProperties>
</file>