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Involved essential character of something, built- in, inborn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Biting and caustic in a manner of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free from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Overused and trite remark; a comment that is basically meaningless due to overuse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Quarrelsome, disagreeable, belligerent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Scornful; expressing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leave of absence, especially granted to a soldier or prisoner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root out, eradicate,literally or figuratively; to destroy wholly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curse, a wish of evil upon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foreshadows; a feeling of what will happen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soothe; to pacify; to ease the pain of; to relieve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Self-confident assurance; poise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Indifferent (at least outwardly) to pleasure or pain, to joy or grief, to fortune or misfortune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11</dc:title>
  <dcterms:created xsi:type="dcterms:W3CDTF">2021-10-11T06:23:56Z</dcterms:created>
  <dcterms:modified xsi:type="dcterms:W3CDTF">2021-10-11T06:23:56Z</dcterms:modified>
</cp:coreProperties>
</file>