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thoughtfully looking at something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letting drool or saliva run from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something sleeps in the day time and stays awake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 or very savage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neck or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thrilled or very happy and gleeful.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severe or serious topic in which may be a tragic or stressful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exaggerated illness to get out of something perhaps work 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husband or wife, maybe a partner for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cause of an event to happen unexpectedly, suddenly, or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someone feel frightened or intimidated.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toughness, being able to recover quickly from difficulties.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or pressure someone into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 and noisy disorder, 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graceful and elegant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great power, influence, or even a strong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uncontrollable movements, jerks, or jumpy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without consideration, bad promises.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or get out of a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is confused or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rather large tooth most likely a canine tooth of a dog or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absolutely miserable, very unfortunate, or a humiliating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</dc:title>
  <dcterms:created xsi:type="dcterms:W3CDTF">2021-10-11T06:24:28Z</dcterms:created>
  <dcterms:modified xsi:type="dcterms:W3CDTF">2021-10-11T06:24:28Z</dcterms:modified>
</cp:coreProperties>
</file>