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undesirable, deplorable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abandon,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hold (e.g., a weapon, exert power)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feeling, showing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long-legged wading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place or put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right of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repeatedly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show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species of woodpecker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pretentious display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perceive via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prove to be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retaliation, counteraccusation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criticize, attack verbally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 flat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express contempt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imposing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modify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</dc:title>
  <dcterms:created xsi:type="dcterms:W3CDTF">2021-10-11T06:24:55Z</dcterms:created>
  <dcterms:modified xsi:type="dcterms:W3CDTF">2021-10-11T06:24:55Z</dcterms:modified>
</cp:coreProperties>
</file>