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vocabulary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review by a brief summary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accidental, often comical, use of a word which resembles the one intended, but has a different, often contradictory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Loud, 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Fearsome, daunting; tending to inspire awe or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gives opinions in an authoritative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shun; to avoid (as something wrong or distasteful)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Awesome; extremely excited; lofty; majestic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gradually recover from 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Splendid; brilliant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assign to a particular purpose, allocate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Exhibiting great immaturity and lack of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Apparently true and good but lacking real 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Unpaid, overdue debts or bills' neglected obligations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specify [something] as a condition or requirement of an agreement or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temporary stay, visit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 project </dc:title>
  <dcterms:created xsi:type="dcterms:W3CDTF">2021-10-11T06:23:54Z</dcterms:created>
  <dcterms:modified xsi:type="dcterms:W3CDTF">2021-10-11T06:23:54Z</dcterms:modified>
</cp:coreProperties>
</file>