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whats it all about?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It's or its    </w:t>
      </w:r>
      <w:r>
        <w:t xml:space="preserve">   Adding ing ed    </w:t>
      </w:r>
      <w:r>
        <w:t xml:space="preserve">   Silent letter    </w:t>
      </w:r>
      <w:r>
        <w:t xml:space="preserve">   Word beginnings    </w:t>
      </w:r>
      <w:r>
        <w:t xml:space="preserve">   Letter formation    </w:t>
      </w:r>
      <w:r>
        <w:t xml:space="preserve">   Capitals    </w:t>
      </w:r>
      <w:r>
        <w:t xml:space="preserve">   Vowels    </w:t>
      </w:r>
      <w:r>
        <w:t xml:space="preserve">   Consonants    </w:t>
      </w:r>
      <w:r>
        <w:t xml:space="preserve">   Lower case    </w:t>
      </w:r>
      <w:r>
        <w:t xml:space="preserve">   Spellings    </w:t>
      </w:r>
      <w:r>
        <w:t xml:space="preserve">   Punctuation    </w:t>
      </w:r>
      <w:r>
        <w:t xml:space="preserve">   Grammar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whats it all about?</dc:title>
  <dcterms:created xsi:type="dcterms:W3CDTF">2021-10-11T06:24:55Z</dcterms:created>
  <dcterms:modified xsi:type="dcterms:W3CDTF">2021-10-11T06:24:55Z</dcterms:modified>
</cp:coreProperties>
</file>