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understand and share the feelings of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or process of bringing something into existence: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has an obsessive desire for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noun form of victimize.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excessively conceited or absorbed in oneself; self-centred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Sympathetic pity and concern for the sufferings or misfortunes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had the _ _ _ _ _ _ _ confidence of youth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someone has hurt you and apoligise you should show _ _ _ _ _ _ _ _ _ _ 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quality or condition of being dual: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excessive pride or self-confidence.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Late 18th Century Art style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feeling of fellowship or friendship.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need to have _ _ _ _ _ in your fellow teachers.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modern prometheus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Left all alone with no one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titan in greek mathology beginning with 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Distinction between right and wrong or good and bad behaviour: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need to have lots of _ _ _ _ _ _ _ _ _ to do well in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was wearing all black, dressed like a _ _ _ _ _ _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systematic study of the Natural and physical world through observation and Experiment.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words</dc:title>
  <dcterms:created xsi:type="dcterms:W3CDTF">2021-10-11T06:23:41Z</dcterms:created>
  <dcterms:modified xsi:type="dcterms:W3CDTF">2021-10-11T06:23:41Z</dcterms:modified>
</cp:coreProperties>
</file>