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 , showing care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, ample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Spacious roomy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Model of perfection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 but hidden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come forth, blossom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Enormous , immense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see and detect things that others cannot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persist, remain constant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Enormous, immense </w:t>
            </w:r>
          </w:p>
        </w:tc>
      </w:tr>
    </w:tbl>
    <w:p>
      <w:pPr>
        <w:pStyle w:val="WordBankSmall"/>
      </w:pPr>
      <w:r>
        <w:t xml:space="preserve">   Persevere     </w:t>
      </w:r>
      <w:r>
        <w:t xml:space="preserve">   Latent     </w:t>
      </w:r>
      <w:r>
        <w:t xml:space="preserve">   Burgeon     </w:t>
      </w:r>
      <w:r>
        <w:t xml:space="preserve">   Diligent     </w:t>
      </w:r>
      <w:r>
        <w:t xml:space="preserve">   Paragon     </w:t>
      </w:r>
      <w:r>
        <w:t xml:space="preserve">   Commodious     </w:t>
      </w:r>
      <w:r>
        <w:t xml:space="preserve">   Clairvoyant     </w:t>
      </w:r>
      <w:r>
        <w:t xml:space="preserve">   Vast     </w:t>
      </w:r>
      <w:r>
        <w:t xml:space="preserve">   Vast     </w:t>
      </w:r>
      <w:r>
        <w:t xml:space="preserve">   Voluminous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</dc:title>
  <dcterms:created xsi:type="dcterms:W3CDTF">2021-10-11T06:24:17Z</dcterms:created>
  <dcterms:modified xsi:type="dcterms:W3CDTF">2021-10-11T06:24:17Z</dcterms:modified>
</cp:coreProperties>
</file>