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words into the Italian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 impiegata come guardia del corpo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parola che indica attività commerciale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sistema "in linea"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autoscatto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tifoso/sostenitore di persona o gruppo (spec. musicale)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Formula tutto incluso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Persona tra i 13 e i 19 anni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gomma da masticare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omicida/assassino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cineoperatore di programma televisivo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trucco resistente all'acqua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rete/sistema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comodità/agio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capo di un movimento (spec. politico o letterario)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comunemente indica il capo in ambiente lavorativo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Pubblico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dispositivo senza tastiera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posta elettronica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termine che indica insieme delle attività per restare in forma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riposo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indica il "biglietto"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ricopre i cellulari per proteggerli o abbellirli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cellulare di ultima generazione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termine usato quando si "scaricano" app o programmi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indica la pratica di fare acquisti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notizia falsa o non attendibile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fine settimana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soprannome/nome fittizio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termine che indica qualcosa a "basso costo"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words into the Italian language</dc:title>
  <dcterms:created xsi:type="dcterms:W3CDTF">2021-10-11T06:24:43Z</dcterms:created>
  <dcterms:modified xsi:type="dcterms:W3CDTF">2021-10-11T06:24:43Z</dcterms:modified>
</cp:coreProperties>
</file>