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 that came from Arabic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magazine    </w:t>
      </w:r>
      <w:r>
        <w:t xml:space="preserve">   zero    </w:t>
      </w:r>
      <w:r>
        <w:t xml:space="preserve">   lime    </w:t>
      </w:r>
      <w:r>
        <w:t xml:space="preserve">   admiral    </w:t>
      </w:r>
      <w:r>
        <w:t xml:space="preserve">   coffe    </w:t>
      </w:r>
      <w:r>
        <w:t xml:space="preserve">   kebab    </w:t>
      </w:r>
      <w:r>
        <w:t xml:space="preserve">   salad    </w:t>
      </w:r>
      <w:r>
        <w:t xml:space="preserve">   camel    </w:t>
      </w:r>
      <w:r>
        <w:t xml:space="preserve">   sugar    </w:t>
      </w:r>
      <w:r>
        <w:t xml:space="preserve">   giraffe    </w:t>
      </w:r>
      <w:r>
        <w:t xml:space="preserve">   cotton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that came from Arabic</dc:title>
  <dcterms:created xsi:type="dcterms:W3CDTF">2021-10-11T06:24:02Z</dcterms:created>
  <dcterms:modified xsi:type="dcterms:W3CDTF">2021-10-11T06:24:02Z</dcterms:modified>
</cp:coreProperties>
</file>