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wordseeker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Plants    </w:t>
      </w:r>
      <w:r>
        <w:t xml:space="preserve">   Atoms    </w:t>
      </w:r>
      <w:r>
        <w:t xml:space="preserve">   Air    </w:t>
      </w:r>
      <w:r>
        <w:t xml:space="preserve">   Lungs    </w:t>
      </w:r>
      <w:r>
        <w:t xml:space="preserve">   Live    </w:t>
      </w:r>
      <w:r>
        <w:t xml:space="preserve">   Animals    </w:t>
      </w:r>
      <w:r>
        <w:t xml:space="preserve">   Breathe    </w:t>
      </w:r>
      <w:r>
        <w:t xml:space="preserve">   Chemistry    </w:t>
      </w:r>
      <w:r>
        <w:t xml:space="preserve">   Fire    </w:t>
      </w:r>
      <w:r>
        <w:t xml:space="preserve">   Nature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wordseeker</dc:title>
  <dcterms:created xsi:type="dcterms:W3CDTF">2021-10-11T06:24:47Z</dcterms:created>
  <dcterms:modified xsi:type="dcterms:W3CDTF">2021-10-11T06:24:47Z</dcterms:modified>
</cp:coreProperties>
</file>