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zone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give money for a good cause you make a “.........”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“...” as a student is to always do your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allows you to do something he/she gives you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in charge of your local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way to say OH my God - we say OH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 a picture in you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“Continue”in two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live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or region around or near some place or thing. “N...”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Becky and Fay went to meet someone important.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zone unit 1 </dc:title>
  <dcterms:created xsi:type="dcterms:W3CDTF">2021-10-11T06:25:26Z</dcterms:created>
  <dcterms:modified xsi:type="dcterms:W3CDTF">2021-10-11T06:25:26Z</dcterms:modified>
</cp:coreProperties>
</file>