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scatter or spread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reduce in quality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Touching; in contact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combination;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Treachery; faithlessness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free ( a person) from deception of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place or dull; unimaginative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obsession of doing extravagant or grand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diverse from a sacred to a profane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obsession with doing extravagant or grand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lay down rules; direct; dictate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or habitual inclination or tendency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 over or go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Mental or emotional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from one nature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use ambiguous or unclear expressions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Englishh</dc:title>
  <dcterms:created xsi:type="dcterms:W3CDTF">2021-10-11T06:23:52Z</dcterms:created>
  <dcterms:modified xsi:type="dcterms:W3CDTF">2021-10-11T06:23:52Z</dcterms:modified>
</cp:coreProperties>
</file>