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Realise    </w:t>
      </w:r>
      <w:r>
        <w:t xml:space="preserve">   Heard    </w:t>
      </w:r>
      <w:r>
        <w:t xml:space="preserve">   Pursue    </w:t>
      </w:r>
      <w:r>
        <w:t xml:space="preserve">   Exceed    </w:t>
      </w:r>
      <w:r>
        <w:t xml:space="preserve">   Achieve    </w:t>
      </w:r>
      <w:r>
        <w:t xml:space="preserve">   Conscious    </w:t>
      </w:r>
      <w:r>
        <w:t xml:space="preserve">   Gorgeous    </w:t>
      </w:r>
      <w:r>
        <w:t xml:space="preserve">   Cruel    </w:t>
      </w:r>
      <w:r>
        <w:t xml:space="preserve">   Questionnaire    </w:t>
      </w:r>
      <w:r>
        <w:t xml:space="preserve">   Disillusionment    </w:t>
      </w:r>
      <w:r>
        <w:t xml:space="preserve">   Likelihood    </w:t>
      </w:r>
      <w:r>
        <w:t xml:space="preserve">   Recommend    </w:t>
      </w:r>
      <w:r>
        <w:t xml:space="preserve">   Temperament    </w:t>
      </w:r>
      <w:r>
        <w:t xml:space="preserve">   Ambassadorship    </w:t>
      </w:r>
      <w:r>
        <w:t xml:space="preserve">   Manoeuvre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Englishness </dc:title>
  <dcterms:created xsi:type="dcterms:W3CDTF">2021-10-11T06:23:54Z</dcterms:created>
  <dcterms:modified xsi:type="dcterms:W3CDTF">2021-10-11T06:23:54Z</dcterms:modified>
</cp:coreProperties>
</file>