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English's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AFFLICATION    </w:t>
      </w:r>
      <w:r>
        <w:t xml:space="preserve">   ARROGANT    </w:t>
      </w:r>
      <w:r>
        <w:t xml:space="preserve">   BOUNDLESS    </w:t>
      </w:r>
      <w:r>
        <w:t xml:space="preserve">   chide    </w:t>
      </w:r>
      <w:r>
        <w:t xml:space="preserve">   CHRONOLOGICAL    </w:t>
      </w:r>
      <w:r>
        <w:t xml:space="preserve">   FACILE    </w:t>
      </w:r>
      <w:r>
        <w:t xml:space="preserve">   FORSAKEN    </w:t>
      </w:r>
      <w:r>
        <w:t xml:space="preserve">   MONARCHY    </w:t>
      </w:r>
      <w:r>
        <w:t xml:space="preserve">   RARITY    </w:t>
      </w:r>
      <w:r>
        <w:t xml:space="preserve">   SHREWISH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English's HomeWork</dc:title>
  <dcterms:created xsi:type="dcterms:W3CDTF">2021-10-11T06:24:44Z</dcterms:created>
  <dcterms:modified xsi:type="dcterms:W3CDTF">2021-10-11T06:24:44Z</dcterms:modified>
</cp:coreProperties>
</file>