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English-speaking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who created the detective Hercule Poirot.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dance the All Blacks perform before a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currency used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goes through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stars on the Australian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of the dragon on the flag of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lives only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previous American president's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native people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current American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American president's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national rugby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country north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British Prime Minister.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English-speaking country situated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queen's residence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detective created by Conan Doyle.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situated on the west coast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native people of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who wrote 'Romeo and Juliet'.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English-speaking country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England + Scotland +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president of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emblem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states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biggest city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Queen's grandson who wants to move to Canada.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English-speaking countries</dc:title>
  <dcterms:created xsi:type="dcterms:W3CDTF">2021-10-11T06:25:09Z</dcterms:created>
  <dcterms:modified xsi:type="dcterms:W3CDTF">2021-10-11T06:25:09Z</dcterms:modified>
</cp:coreProperties>
</file>