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Englsh Spellings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disrespectful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loudness/intensity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exciting/stirrng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 social conditians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straight 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high male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cannot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inability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mournful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mad/insane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Englsh Spellings Week 4</dc:title>
  <dcterms:created xsi:type="dcterms:W3CDTF">2021-10-11T06:25:00Z</dcterms:created>
  <dcterms:modified xsi:type="dcterms:W3CDTF">2021-10-11T06:25:00Z</dcterms:modified>
</cp:coreProperties>
</file>