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Enhancing Creativity in Groups and Teams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creative technique designed to help a group generate several solutions to a problem. (12.7.1)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members find a range of new ideas, possibilities and approaches to the issue (innovation phase, 12.1)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 has shown that groups with more ethnic and racial diversity develop more creative __ to problems. (12.5.3)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finding: Using criteria to screen, select, and support ideas selected in idea finding. (12.2)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Premature __ of ideas (12.4.1)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Extension of ideas along with additional information to support ‘nuggets of ideas’ (Innovation phases, 12.1)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Assessing and valuing the worth of an idea (innovation phase, 12.1)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thinking that limits a person’s, group’s, or organization’s possibilities. (12.4.5)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brainstorming is a technique that makes it possible to brainstorm with a keyboard and display the results to the entire group.(12.7.4)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agrees on the best idea (innovation phase, 12.1)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generation, application, combination and extension of new ideas (12.1)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Research shows that if groups have a goal and are more __ they are more likely to be creative. (12.5)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developing new ideas and persuading others to adopt those ideas/suggestions (12.2)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technique is a procedure that uses some of the principles and methods of active brainstorming but has members write their ideas while being quiet and thinking before sharing them with the group (12.7.2)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technique is a method for sorting through and organizing ideas that a group may generate (12.7.5)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can be more creative when given more of this. (12.4.4)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new ideas into action (12.1)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the most creativity out of your group, make it a place where they have the __ to express their ideas. Even partial ones. (12.5.2)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technique, as described by Edward de bono, while a group is brainstorming a problem, one person will be periodically saying random words so people can hear them. This technique is used to stimulate ‘out of the box thinking’.(12.7.5)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people who do not force an answer to a ___ are likely to be more creative. (12.6)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an effort to flip a negative idea into a positive comment. (12.4.5)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are much more likely to arrive at a creative solution if the problem has been properly defined and __ (12.5.1)</w:t>
            </w:r>
          </w:p>
        </w:tc>
      </w:tr>
    </w:tbl>
    <w:p>
      <w:pPr>
        <w:pStyle w:val="WordBankLarge"/>
      </w:pPr>
      <w:r>
        <w:t xml:space="preserve">   Innovation    </w:t>
      </w:r>
      <w:r>
        <w:t xml:space="preserve">   Creativity    </w:t>
      </w:r>
      <w:r>
        <w:t xml:space="preserve">   Invention    </w:t>
      </w:r>
      <w:r>
        <w:t xml:space="preserve">   Development    </w:t>
      </w:r>
      <w:r>
        <w:t xml:space="preserve">   Idea Generation    </w:t>
      </w:r>
      <w:r>
        <w:t xml:space="preserve">   Finalization    </w:t>
      </w:r>
      <w:r>
        <w:t xml:space="preserve">   Evaluation    </w:t>
      </w:r>
      <w:r>
        <w:t xml:space="preserve">   Solution    </w:t>
      </w:r>
      <w:r>
        <w:t xml:space="preserve">   Evaluation    </w:t>
      </w:r>
      <w:r>
        <w:t xml:space="preserve">   Time    </w:t>
      </w:r>
      <w:r>
        <w:t xml:space="preserve">   Stinking    </w:t>
      </w:r>
      <w:r>
        <w:t xml:space="preserve">   Tick-Tock    </w:t>
      </w:r>
      <w:r>
        <w:t xml:space="preserve">   Brainstorming    </w:t>
      </w:r>
      <w:r>
        <w:t xml:space="preserve">   Nominal-group    </w:t>
      </w:r>
      <w:r>
        <w:t xml:space="preserve">   Electronic    </w:t>
      </w:r>
      <w:r>
        <w:t xml:space="preserve">   Affinity    </w:t>
      </w:r>
      <w:r>
        <w:t xml:space="preserve">   Random-word    </w:t>
      </w:r>
      <w:r>
        <w:t xml:space="preserve">   Analyzed    </w:t>
      </w:r>
      <w:r>
        <w:t xml:space="preserve">   Freedom    </w:t>
      </w:r>
      <w:r>
        <w:t xml:space="preserve">   Solutions    </w:t>
      </w:r>
      <w:r>
        <w:t xml:space="preserve">   Question    </w:t>
      </w:r>
      <w:r>
        <w:t xml:space="preserve">   Motivated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Creativity in Groups and Teams Crossword</dc:title>
  <dcterms:created xsi:type="dcterms:W3CDTF">2021-10-11T06:24:32Z</dcterms:created>
  <dcterms:modified xsi:type="dcterms:W3CDTF">2021-10-11T06:24:32Z</dcterms:modified>
</cp:coreProperties>
</file>