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Enhancing Family Functioning and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Foster or Adoptive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Communication that relies on non-verbal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what is being said does not match non-verbal cues one is said to be in _____ dissonance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 which involves family system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Family members role-play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Communication that relies on verbal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"I will do the dishes if you set the table”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Rigid or overly restrictive boundaries between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of engagement where the social worker "enters"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"Chitchat" found at the beginning of a session; used to reduce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 which uses the already in-tact family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Social workers may have to address family members according to age-sex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Enhancing Family Functioning and Relationships</dc:title>
  <dcterms:created xsi:type="dcterms:W3CDTF">2021-10-11T06:25:05Z</dcterms:created>
  <dcterms:modified xsi:type="dcterms:W3CDTF">2021-10-11T06:25:05Z</dcterms:modified>
</cp:coreProperties>
</file>