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Enid Blyton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timmy    </w:t>
      </w:r>
      <w:r>
        <w:t xml:space="preserve">   mr plod    </w:t>
      </w:r>
      <w:r>
        <w:t xml:space="preserve">   pip    </w:t>
      </w:r>
      <w:r>
        <w:t xml:space="preserve">   bumpy dog    </w:t>
      </w:r>
      <w:r>
        <w:t xml:space="preserve">   amelia jane    </w:t>
      </w:r>
      <w:r>
        <w:t xml:space="preserve">   wishing chair    </w:t>
      </w:r>
      <w:r>
        <w:t xml:space="preserve">   mr meddles    </w:t>
      </w:r>
      <w:r>
        <w:t xml:space="preserve">   big ears    </w:t>
      </w:r>
      <w:r>
        <w:t xml:space="preserve">   noddy    </w:t>
      </w:r>
      <w:r>
        <w:t xml:space="preserve">   brer rabbit    </w:t>
      </w:r>
      <w:r>
        <w:t xml:space="preserve">   o sullivan twins    </w:t>
      </w:r>
      <w:r>
        <w:t xml:space="preserve">   faraway tree    </w:t>
      </w:r>
      <w:r>
        <w:t xml:space="preserve">   enchanted wood    </w:t>
      </w:r>
      <w:r>
        <w:t xml:space="preserve">   mallory towers    </w:t>
      </w:r>
      <w:r>
        <w:t xml:space="preserve">   famous five    </w:t>
      </w:r>
      <w:r>
        <w:t xml:space="preserve">   secret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Enid Blyton  </dc:title>
  <dcterms:created xsi:type="dcterms:W3CDTF">2021-10-11T06:24:10Z</dcterms:created>
  <dcterms:modified xsi:type="dcterms:W3CDTF">2021-10-11T06:24:10Z</dcterms:modified>
</cp:coreProperties>
</file>