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Enid Blyton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Secret Seven    </w:t>
      </w:r>
      <w:r>
        <w:t xml:space="preserve">   Famous Five    </w:t>
      </w:r>
      <w:r>
        <w:t xml:space="preserve">   Mallory Towers    </w:t>
      </w:r>
      <w:r>
        <w:t xml:space="preserve">   Enchanted Wood    </w:t>
      </w:r>
      <w:r>
        <w:t xml:space="preserve">   Faraway Tree    </w:t>
      </w:r>
      <w:r>
        <w:t xml:space="preserve">   O Sullivan Twins    </w:t>
      </w:r>
      <w:r>
        <w:t xml:space="preserve">   Brer Rabbit    </w:t>
      </w:r>
      <w:r>
        <w:t xml:space="preserve">   Noddy    </w:t>
      </w:r>
      <w:r>
        <w:t xml:space="preserve">   Big Ears    </w:t>
      </w:r>
      <w:r>
        <w:t xml:space="preserve">   Mr Meddles    </w:t>
      </w:r>
      <w:r>
        <w:t xml:space="preserve">   Wishing Chair    </w:t>
      </w:r>
      <w:r>
        <w:t xml:space="preserve">   Amelia Jane    </w:t>
      </w:r>
      <w:r>
        <w:t xml:space="preserve">   Bumpy dog    </w:t>
      </w:r>
      <w:r>
        <w:t xml:space="preserve">   Pip    </w:t>
      </w:r>
      <w:r>
        <w:t xml:space="preserve">   Mr Plod    </w:t>
      </w:r>
      <w:r>
        <w:t xml:space="preserve">   Timmy    </w:t>
      </w:r>
      <w:r>
        <w:t xml:space="preserve">   Author    </w:t>
      </w:r>
      <w:r>
        <w:t xml:space="preserve">   Books    </w:t>
      </w:r>
      <w:r>
        <w:t xml:space="preserve">   Enid Blyton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Enid Blyton Books</dc:title>
  <dcterms:created xsi:type="dcterms:W3CDTF">2021-10-11T06:24:45Z</dcterms:created>
  <dcterms:modified xsi:type="dcterms:W3CDTF">2021-10-11T06:24:45Z</dcterms:modified>
</cp:coreProperties>
</file>