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Enjoy Your 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Classic summer campfire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swing for grown 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_________, and the livin' is easy.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kids here for fun summer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"I'll send you all my _______ every day in a letter..."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canoeing upstream you have to give it your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 wet activity that can take place at Silver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frequent afternoon occurrence in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Ugh, who wants to see an old guy in a __________?!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"Mom, when can we go _____________?"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Disney World is a __________ for vacationers.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forget to put this on before you go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one of these is good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"Who wears _________ 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"Sealed with a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"________ wore an itsy-bitsy, teeny-weeny, yellow polka dot bikini."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Enjoy Your Summer!</dc:title>
  <dcterms:created xsi:type="dcterms:W3CDTF">2021-10-11T06:23:56Z</dcterms:created>
  <dcterms:modified xsi:type="dcterms:W3CDTF">2021-10-11T06:23:56Z</dcterms:modified>
</cp:coreProperties>
</file>